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53791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cредняя общеобразовательная школа №2 г. Малоярославца имени А.Н.Радищева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5331720)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0537917" w:id="1"/>
    <w:p>
      <w:pPr>
        <w:sectPr>
          <w:pgSz w:w="11906" w:h="16383" w:orient="portrait"/>
        </w:sectPr>
      </w:pPr>
    </w:p>
    <w:bookmarkEnd w:id="1"/>
    <w:bookmarkEnd w:id="0"/>
    <w:bookmarkStart w:name="block-40537920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40537920" w:id="3"/>
    <w:p>
      <w:pPr>
        <w:sectPr>
          <w:pgSz w:w="11906" w:h="16383" w:orient="portrait"/>
        </w:sectPr>
      </w:pPr>
    </w:p>
    <w:bookmarkEnd w:id="3"/>
    <w:bookmarkEnd w:id="2"/>
    <w:bookmarkStart w:name="block-40537914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40537914" w:id="5"/>
    <w:p>
      <w:pPr>
        <w:sectPr>
          <w:pgSz w:w="11906" w:h="16383" w:orient="portrait"/>
        </w:sectPr>
      </w:pPr>
    </w:p>
    <w:bookmarkEnd w:id="5"/>
    <w:bookmarkEnd w:id="4"/>
    <w:bookmarkStart w:name="block-40537915" w:id="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40537915" w:id="7"/>
    <w:p>
      <w:pPr>
        <w:sectPr>
          <w:pgSz w:w="11906" w:h="16383" w:orient="portrait"/>
        </w:sectPr>
      </w:pPr>
    </w:p>
    <w:bookmarkEnd w:id="7"/>
    <w:bookmarkEnd w:id="6"/>
    <w:bookmarkStart w:name="block-40537916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92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37916" w:id="9"/>
    <w:p>
      <w:pPr>
        <w:sectPr>
          <w:pgSz w:w="16383" w:h="11906" w:orient="landscape"/>
        </w:sectPr>
      </w:pPr>
    </w:p>
    <w:bookmarkEnd w:id="9"/>
    <w:bookmarkEnd w:id="8"/>
    <w:bookmarkStart w:name="block-40537919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37919" w:id="11"/>
    <w:p>
      <w:pPr>
        <w:sectPr>
          <w:pgSz w:w="16383" w:h="11906" w:orient="landscape"/>
        </w:sectPr>
      </w:pPr>
    </w:p>
    <w:bookmarkEnd w:id="11"/>
    <w:bookmarkEnd w:id="10"/>
    <w:bookmarkStart w:name="block-4053791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0537918" w:id="13"/>
    <w:p>
      <w:pPr>
        <w:sectPr>
          <w:pgSz w:w="11906" w:h="16383" w:orient="portrait"/>
        </w:sectPr>
      </w:pPr>
    </w:p>
    <w:bookmarkEnd w:id="13"/>
    <w:bookmarkEnd w:id="1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